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清新美悟  水彩这样画一点也不难  平涂  写实  写意</w:t>
      </w:r>
    </w:p>
    <w:p>
      <w:r>
        <w:rPr>
          <w:rFonts w:ascii="宋体" w:hAnsi="宋体" w:eastAsia="宋体"/>
          <w:sz w:val="24"/>
        </w:rPr>
        <w:t>曾凡丽编著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清新美悟  水彩这样画一点也不难  平涂  写实  写意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曾凡丽编著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本书出售、求购地址：https://www.jiaokey.com/book/detail/14359308.html</w:t>
      </w:r>
    </w:p>
    <w:p>
      <w:r>
        <w:t>更多相关图书推荐：https://www.jiaokey.com</w:t>
      </w:r>
    </w:p>
    <w:p>
      <w:r>
        <w:t>曾凡丽编著 其他作品：https://www.jiaokey.com/tag/曾凡丽编著.html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关键词搜索：https://www.jiaokey.com/tag/清新美悟  水彩这样画一点也不难  平涂  写实  写意.html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