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书名：金熊猫儿童文学书系  三个好朋友  7-14岁</w:t>
      </w:r>
    </w:p>
    <w:p>
      <w:r>
        <w:t>作者：汤汤著</w:t>
      </w:r>
    </w:p>
    <w:p>
      <w:r>
        <w:t>出版社：南宁:接力出版社,2018.01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金熊猫儿童文学书系  三个好朋友  7-14岁 评论地址：https://www.jiaokey.com/book/detail/14359304.html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