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金熊猫儿童文学书系  门牙阿上小传  7-14岁</w:t>
      </w:r>
    </w:p>
    <w:p>
      <w:r>
        <w:rPr>
          <w:rFonts w:ascii="宋体" w:hAnsi="宋体" w:eastAsia="宋体"/>
          <w:sz w:val="24"/>
        </w:rPr>
        <w:t>汤汤著；小小EE绘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金熊猫儿童文学书系  门牙阿上小传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汤汤著；小小EE绘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本书出售、求购地址：https://www.jiaokey.com/book/detail/14359288.html</w:t>
      </w:r>
    </w:p>
    <w:p>
      <w:r>
        <w:t>更多相关图书推荐：https://www.jiaokey.com</w:t>
      </w:r>
    </w:p>
    <w:p>
      <w:r>
        <w:t>汤汤著；小小EE绘 其他作品：https://www.jiaokey.com/tag/汤汤著；小小EE绘.html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关键词搜索：https://www.jiaokey.com/tag/金熊猫儿童文学书系  门牙阿上小传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