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枕边小品  你的人生解答书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枕边小品  你的人生解答书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本书出售、求购地址：https://www.jiaokey.com/book/detail/14359286.html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关键词搜索：https://www.jiaokey.com/tag/枕边小品  你的人生解答书.html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