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中国童年影像绘本系列  听，五星红旗在飘扬</w:t>
      </w:r>
    </w:p>
    <w:p>
      <w:r>
        <w:rPr>
          <w:rFonts w:ascii="宋体" w:hAnsi="宋体" w:eastAsia="宋体"/>
          <w:sz w:val="24"/>
        </w:rPr>
        <w:t>陈志明，郑诃，何佳玮等图文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中国童年影像绘本系列  听，五星红旗在飘扬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陈志明，郑诃，何佳玮等图文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本书出售、求购地址：https://www.jiaokey.com/book/detail/14359277.html</w:t>
      </w:r>
    </w:p>
    <w:p>
      <w:r>
        <w:t>更多相关图书推荐：https://www.jiaokey.com</w:t>
      </w:r>
    </w:p>
    <w:p>
      <w:r>
        <w:t>陈志明，郑诃，何佳玮等图文 其他作品：https://www.jiaokey.com/tag/陈志明，郑诃，何佳玮等图文.html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关键词搜索：https://www.jiaokey.com/tag/中国童年影像绘本系列  听，五星红旗在飘扬.html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