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民间故事  口耳相传说故事  中小学生课堂内外经典故事读本  新课标课外阅读  经典作文素材  智慧成长读本  三-七年级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总页数：243</w:t>
      </w:r>
    </w:p>
    <w:p>
      <w:r>
        <w:t>更多请访问教客网: www.jiaokey.com</w:t>
      </w:r>
    </w:p>
    <w:p>
      <w:r>
        <w:t>手捧智库丛书  好读故事系列  民间故事  口耳相传说故事  中小学生课堂内外经典故事读本  新课标课外阅读  经典作文素材  智慧成长读本  三-七年级 评论地址：https://www.jiaokey.com/book/detail/14359273.html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