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侦探故事  读侦探，学破案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好读故事系列  侦探故事  读侦探，学破案 评论地址：https://www.jiaokey.com/book/detail/14359272.html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