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书名：你的心痛我在乎  图解冠心病的预防与治疗</w:t>
      </w:r>
    </w:p>
    <w:p>
      <w:r>
        <w:t>作者：（日）三田村秀雄著；周志燕译</w:t>
      </w:r>
    </w:p>
    <w:p>
      <w:r>
        <w:t>出版社：北京:中国轻工业出版社,2018.02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你的心痛我在乎  图解冠心病的预防与治疗 评论地址：https://www.jiaokey.com/book/detail/14359270.html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