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书名：豆蔻花苞满枝丫</w:t>
      </w:r>
    </w:p>
    <w:p>
      <w:r>
        <w:t>作者：王欢著</w:t>
      </w:r>
    </w:p>
    <w:p>
      <w:r>
        <w:t>出版社：北京:中国少年儿童出版社,2017.12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豆蔻花苞满枝丫 评论地址：https://www.jiaokey.com/book/detail/14359258.html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