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书名：儿童文学童书馆  大拇指原创  疯狂的蚂蚁  2  蚂蚁和野猪比武</w:t>
      </w:r>
    </w:p>
    <w:p>
      <w:r>
        <w:t>作者：黄春华著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儿童文学童书馆  大拇指原创  疯狂的蚂蚁  2  蚂蚁和野猪比武 评论地址：https://www.jiaokey.com/book/detail/14359257.html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