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冯玉奇卷  如意劫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冯玉奇卷  如意劫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本书出售、求购地址：https://www.jiaokey.com/book/detail/14359240.html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冯玉奇卷  如意劫.html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