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冯玉奇卷  青霜剑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冯玉奇卷  青霜剑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本书出售、求购地址：https://www.jiaokey.com/book/detail/14359235.html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冯玉奇卷  青霜剑.html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