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书名：魔灵斗士侦探系列  多罗的药水</w:t>
      </w:r>
    </w:p>
    <w:p>
      <w:r>
        <w:t>作者：王珂著</w:t>
      </w:r>
    </w:p>
    <w:p>
      <w:r>
        <w:t>出版社：南昌:江西高校出版社,2017.12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魔灵斗士侦探系列  多罗的药水 评论地址：https://www.jiaokey.com/book/detail/14359226.html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