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夏书章著作选辑  高等教育管理学讲话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夏书章著作选辑  高等教育管理学讲话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本书出售、求购地址：https://www.jiaokey.com/book/detail/14359220.html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关键词搜索：https://www.jiaokey.com/tag/夏书章著作选辑  高等教育管理学讲话.html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