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科学早知道  探寻恐龙帝国</w:t>
      </w:r>
    </w:p>
    <w:p>
      <w:r>
        <w:rPr>
          <w:rFonts w:ascii="宋体" w:hAnsi="宋体" w:eastAsia="宋体"/>
          <w:sz w:val="24"/>
        </w:rPr>
        <w:t>（英）大卫·朗著；（英）尼古拉·拜恩绘；胡良译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科学早知道  探寻恐龙帝国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（英）大卫·朗著；（英）尼古拉·拜恩绘；胡良译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本书出售、求购地址：https://www.jiaokey.com/book/detail/14359196.html</w:t>
      </w:r>
    </w:p>
    <w:p>
      <w:r>
        <w:t>更多相关图书推荐：https://www.jiaokey.com</w:t>
      </w:r>
    </w:p>
    <w:p>
      <w:r>
        <w:t>（英）大卫·朗著；（英）尼古拉·拜恩绘；胡良译 其他作品：https://www.jiaokey.com/tag/（英）大卫·朗著；（英）尼古拉·拜恩绘；胡良译.html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关键词搜索：https://www.jiaokey.com/tag/科学早知道  探寻恐龙帝国.html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