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书名：AQ逆商培养故事  彩绘注音版</w:t>
      </w:r>
    </w:p>
    <w:p>
      <w:r>
        <w:t>作者：文熙，李玉芹编写</w:t>
      </w:r>
    </w:p>
    <w:p>
      <w:r>
        <w:t>出版社：北京联合出版公司,2018.04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AQ逆商培养故事  彩绘注音版 评论地址：https://www.jiaokey.com/book/detail/14359171.html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