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书名：创业股权众筹与融资一本通  图解版</w:t>
      </w:r>
    </w:p>
    <w:p>
      <w:r>
        <w:t>作者：蒋杰编著</w:t>
      </w:r>
    </w:p>
    <w:p>
      <w:r>
        <w:t>出版社：北京:中国铁道出版社,2018.03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创业股权众筹与融资一本通  图解版 评论地址：https://www.jiaokey.com/book/detail/14359163.html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