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德国蒸汽机车在中国  德国蒸汽机车的制造及其在中国的运营  1892-1985</w:t>
      </w:r>
    </w:p>
    <w:p>
      <w:r>
        <w:rPr>
          <w:rFonts w:ascii="宋体" w:hAnsi="宋体" w:eastAsia="宋体"/>
          <w:sz w:val="24"/>
        </w:rPr>
        <w:t>（德）傅德克著；孙烈译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德国蒸汽机车在中国  德国蒸汽机车的制造及其在中国的运营  1892-1985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（德）傅德克著；孙烈译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本书出售、求购地址：https://www.jiaokey.com/book/detail/14359162.html</w:t>
      </w:r>
    </w:p>
    <w:p>
      <w:r>
        <w:t>更多相关图书推荐：https://www.jiaokey.com</w:t>
      </w:r>
    </w:p>
    <w:p>
      <w:r>
        <w:t>（德）傅德克著；孙烈译 其他作品：https://www.jiaokey.com/tag/（德）傅德克著；孙烈译.html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关键词搜索：https://www.jiaokey.com/tag/德国蒸汽机车在中国  德国蒸汽机车的制造及其在中国的运营  1892-1985.html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