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书名：麦穗至成熟饱满时</w:t>
      </w:r>
    </w:p>
    <w:p>
      <w:r>
        <w:t>作者：（法）蒙田著；裴泽也译</w:t>
      </w:r>
    </w:p>
    <w:p>
      <w:r>
        <w:t>出版社：北京联合出版公司,2018.01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麦穗至成熟饱满时 评论地址：https://www.jiaokey.com/book/detail/14359139.html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