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世界经典文学名著名家典译书系  傲慢与偏见</w:t>
      </w:r>
    </w:p>
    <w:p>
      <w:r>
        <w:rPr>
          <w:rFonts w:ascii="宋体" w:hAnsi="宋体" w:eastAsia="宋体"/>
          <w:sz w:val="24"/>
        </w:rPr>
        <w:t>（英）简·奥斯汀著；龚勋编译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9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世界经典文学名著名家典译书系  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（英）简·奥斯汀著；龚勋编译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北京:开明出版社,2017.07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本书出售、求购地址：https://www.jiaokey.com/book/detail/14359136.html</w:t>
      </w:r>
    </w:p>
    <w:p>
      <w:r>
        <w:t>更多相关图书推荐：https://www.jiaokey.com</w:t>
      </w:r>
    </w:p>
    <w:p>
      <w:r>
        <w:t>（英）简·奥斯汀著；龚勋编译 其他作品：https://www.jiaokey.com/tag/（英）简·奥斯汀著；龚勋编译.html</w:t>
      </w:r>
    </w:p>
    <w:p>
      <w:r>
        <w:t>北京:开明出版社,2017.07 出版图书：https://www.jiaokey.com/tag/北京:开明出版社,2017.07.html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