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神奇的丝路民间故事  菲律宾民间故事  6-14岁</w:t>
      </w:r>
    </w:p>
    <w:p>
      <w:r>
        <w:rPr>
          <w:rFonts w:ascii="宋体" w:hAnsi="宋体" w:eastAsia="宋体"/>
          <w:sz w:val="24"/>
        </w:rPr>
        <w:t>姜永仁，吴杰伟著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神奇的丝路民间故事  菲律宾民间故事  6-14岁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姜永仁，吴杰伟著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本书出售、求购地址：https://www.jiaokey.com/book/detail/14359123.html</w:t>
      </w:r>
    </w:p>
    <w:p>
      <w:r>
        <w:t>更多相关图书推荐：https://www.jiaokey.com</w:t>
      </w:r>
    </w:p>
    <w:p>
      <w:r>
        <w:t>姜永仁，吴杰伟著 其他作品：https://www.jiaokey.com/tag/姜永仁，吴杰伟著.html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关键词搜索：https://www.jiaokey.com/tag/神奇的丝路民间故事  菲律宾民间故事  6-14岁.html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