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世上千寒，心中永暖  你要会静心修心暖心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世上千寒，心中永暖  你要会静心修心暖心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本书出售、求购地址：https://www.jiaokey.com/book/detail/14359101.html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关键词搜索：https://www.jiaokey.com/tag/世上千寒，心中永暖  你要会静心修心暖心.html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