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书名：祖母方块花朵钩编</w:t>
      </w:r>
    </w:p>
    <w:p>
      <w:r>
        <w:t>作者：（美）玛格丽特·胡伯特著；于月译</w:t>
      </w:r>
    </w:p>
    <w:p>
      <w:r>
        <w:t>出版社：郑州:河南科学技术出版社,2018.01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祖母方块花朵钩编 评论地址：https://www.jiaokey.com/book/detail/14359097.html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