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申论热点面对面2019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申论热点面对面2019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本书出售、求购地址：https://www.jiaokey.com/book/detail/14359074.html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关键词搜索：https://www.jiaokey.com/tag/申论热点面对面2019.html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