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文明大走向  文化时代与思想政治变革</w:t>
      </w:r>
    </w:p>
    <w:p>
      <w:r>
        <w:rPr>
          <w:rFonts w:ascii="宋体" w:hAnsi="宋体" w:eastAsia="宋体"/>
          <w:sz w:val="24"/>
        </w:rPr>
        <w:t>王世荣著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文明大走向  文化时代与思想政治变革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本书出售、求购地址：https://www.jiaokey.com/book/detail/14359062.html</w:t>
      </w:r>
    </w:p>
    <w:p>
      <w:r>
        <w:t>更多相关图书推荐：https://www.jiaokey.com</w:t>
      </w:r>
    </w:p>
    <w:p>
      <w:r>
        <w:t>王世荣著 其他作品：https://www.jiaokey.com/tag/王世荣著.html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关键词搜索：https://www.jiaokey.com/tag/文明大走向  文化时代与思想政治变革.html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