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大破玉佛寺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大破玉佛寺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本书出售、求购地址：https://www.jiaokey.com/book/detail/14359044.html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大破玉佛寺.html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