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不听老人言，不光吃亏在眼前  你一辈子都要听的老话</w:t>
      </w:r>
    </w:p>
    <w:p>
      <w:r>
        <w:rPr>
          <w:rFonts w:ascii="宋体" w:hAnsi="宋体" w:eastAsia="宋体"/>
          <w:sz w:val="24"/>
        </w:rPr>
        <w:t>刘江川编著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不听老人言，不光吃亏在眼前  你一辈子都要听的老话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本书出售、求购地址：https://www.jiaokey.com/book/detail/14359041.html</w:t>
      </w:r>
    </w:p>
    <w:p>
      <w:r>
        <w:t>更多相关图书推荐：https://www.jiaokey.com</w:t>
      </w:r>
    </w:p>
    <w:p>
      <w:r>
        <w:t>刘江川编著 其他作品：https://www.jiaokey.com/tag/刘江川编著.html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关键词搜索：https://www.jiaokey.com/tag/不听老人言，不光吃亏在眼前  你一辈子都要听的老话.html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