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书名：倾听博物馆  朋朋的时光笔记  1</w:t>
      </w:r>
    </w:p>
    <w:p>
      <w:r>
        <w:t>作者：朋朋哥哥编著</w:t>
      </w:r>
    </w:p>
    <w:p>
      <w:r>
        <w:t>出版社：天津:新蕾出版社,2018.01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倾听博物馆  朋朋的时光笔记  1 评论地址：https://www.jiaokey.com/book/detail/14359025.html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