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书名：在时光中盛开的女子  林徽因传</w:t>
      </w:r>
    </w:p>
    <w:p>
      <w:r>
        <w:t>作者：姜雯漪著</w:t>
      </w:r>
    </w:p>
    <w:p>
      <w:r>
        <w:t>出版社：北京：中国华侨出版社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在时光中盛开的女子  林徽因传 评论地址：https://www.jiaokey.com/book/detail/14359019.html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