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看世界  假如地球是一个100人的村庄  简明绘本读懂繁杂世界</w:t>
      </w:r>
    </w:p>
    <w:p>
      <w:r>
        <w:rPr>
          <w:rFonts w:ascii="宋体" w:hAnsi="宋体" w:eastAsia="宋体"/>
          <w:sz w:val="24"/>
        </w:rPr>
        <w:t>（美）戴维·J.史密斯著；（加）希拉·阿姆斯特朗绘；巩辰卓译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看世界  假如地球是一个100人的村庄  简明绘本读懂繁杂世界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（美）戴维·J.史密斯著；（加）希拉·阿姆斯特朗绘；巩辰卓译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本书出售、求购地址：https://www.jiaokey.com/book/detail/14359005.html</w:t>
      </w:r>
    </w:p>
    <w:p>
      <w:r>
        <w:t>更多相关图书推荐：https://www.jiaokey.com</w:t>
      </w:r>
    </w:p>
    <w:p>
      <w:r>
        <w:t>（美）戴维·J.史密斯著；（加）希拉·阿姆斯特朗绘；巩辰卓译 其他作品：https://www.jiaokey.com/tag/（美）戴维·J.史密斯著；（加）希拉·阿姆斯特朗绘；巩辰卓译.html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关键词搜索：https://www.jiaokey.com/tag/看世界  假如地球是一个100人的村庄  简明绘本读懂繁杂世界.html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