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老牛布罗瑟姆回家了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老牛布罗瑟姆回家了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本书出售、求购地址：https://www.jiaokey.com/book/detail/14358994.html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老牛布罗瑟姆回家了.html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