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校长成长之路  从教育叙事看校长的胜任特征</w:t>
      </w:r>
    </w:p>
    <w:p>
      <w:r>
        <w:rPr>
          <w:rFonts w:ascii="宋体" w:hAnsi="宋体" w:eastAsia="宋体"/>
          <w:sz w:val="24"/>
        </w:rPr>
        <w:t>刘维良，王淑娟著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校长成长之路  从教育叙事看校长的胜任特征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刘维良，王淑娟著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本书出售、求购地址：https://www.jiaokey.com/book/detail/14358987.html</w:t>
      </w:r>
    </w:p>
    <w:p>
      <w:r>
        <w:t>更多相关图书推荐：https://www.jiaokey.com</w:t>
      </w:r>
    </w:p>
    <w:p>
      <w:r>
        <w:t>刘维良，王淑娟著 其他作品：https://www.jiaokey.com/tag/刘维良，王淑娟著.html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校长成长之路  从教育叙事看校长的胜任特征.html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