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凯迪克绘本系列  挤奶姑娘  6-12岁</w:t>
      </w:r>
    </w:p>
    <w:p>
      <w:r>
        <w:rPr>
          <w:rFonts w:ascii="宋体" w:hAnsi="宋体" w:eastAsia="宋体"/>
          <w:sz w:val="24"/>
        </w:rPr>
        <w:t>（英）伦道夫·凯迪克绘；方素珍译写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4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8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4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凯迪克绘本系列  挤奶姑娘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（英）伦道夫·凯迪克绘；方素珍译写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本书出售、求购地址：https://www.jiaokey.com/book/detail/14358979.html</w:t>
      </w:r>
    </w:p>
    <w:p>
      <w:r>
        <w:t>更多相关图书推荐：https://www.jiaokey.com</w:t>
      </w:r>
    </w:p>
    <w:p>
      <w:r>
        <w:t>（英）伦道夫·凯迪克绘；方素珍译写 其他作品：https://www.jiaokey.com/tag/（英）伦道夫·凯迪克绘；方素珍译写.html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关键词搜索：https://www.jiaokey.com/tag/儿童故事-图画故事-英国-近代.html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