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三个快乐的猎人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989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989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三个快乐的猎人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本书出售、求购地址：https://www.jiaokey.com/book/detail/14358978.html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关键词搜索：https://www.jiaokey.com/tag/三个快乐的猎人.html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