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凯迪克绘本系列  杰克有座大洋房  6-12岁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凯迪克绘本系列  杰克有座大洋房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本书出售、求购地址：https://www.jiaokey.com/book/detail/14358975.html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