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关注孩子的需要  0-3岁，关键期实用育儿法</w:t>
      </w:r>
    </w:p>
    <w:p>
      <w:r>
        <w:rPr>
          <w:rFonts w:ascii="宋体" w:hAnsi="宋体" w:eastAsia="宋体"/>
          <w:sz w:val="24"/>
        </w:rPr>
        <w:t>费里芳著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关注孩子的需要  0-3岁，关键期实用育儿法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费里芳著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本书出售、求购地址：https://www.jiaokey.com/book/detail/14358971.html</w:t>
      </w:r>
    </w:p>
    <w:p>
      <w:r>
        <w:t>更多相关图书推荐：https://www.jiaokey.com</w:t>
      </w:r>
    </w:p>
    <w:p>
      <w:r>
        <w:t>费里芳著 其他作品：https://www.jiaokey.com/tag/费里芳著.html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关键词搜索：https://www.jiaokey.com/tag/关注孩子的需要  0-3岁，关键期实用育儿法.html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