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书名：绝对成交攻心术  你所谓的开不了口，只是在不断自我妥协</w:t>
      </w:r>
    </w:p>
    <w:p>
      <w:r>
        <w:t>作者：林有田著</w:t>
      </w:r>
    </w:p>
    <w:p>
      <w:r>
        <w:t>出版社：</w:t>
      </w:r>
    </w:p>
    <w:p>
      <w:r>
        <w:t>出版日期：2018.01</w:t>
      </w:r>
    </w:p>
    <w:p>
      <w:r>
        <w:t>总页数：231</w:t>
      </w:r>
    </w:p>
    <w:p>
      <w:r>
        <w:t>更多请访问教客网: www.jiaokey.com</w:t>
      </w:r>
    </w:p>
    <w:p>
      <w:r>
        <w:t>绝对成交攻心术  你所谓的开不了口，只是在不断自我妥协 评论地址：https://www.jiaokey.com/book/detail/14358968.html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