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“探索家”幼儿海洋科普绘本4+  大海生气了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“探索家”幼儿海洋科普绘本4+  大海生气了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本书出售、求购地址：https://www.jiaokey.com/book/detail/14358964.html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关键词搜索：https://www.jiaokey.com/tag/“探索家”幼儿海洋科普绘本4+  大海生气了.html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