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郘亭知见傅本书目  莫绳孙稿抄本  点校本  中</w:t>
      </w:r>
    </w:p>
    <w:p>
      <w:r>
        <w:rPr>
          <w:rFonts w:ascii="宋体" w:hAnsi="宋体" w:eastAsia="宋体"/>
          <w:sz w:val="24"/>
        </w:rPr>
        <w:t>（清）莫友芝撰；梁光华，欧阳大霖点校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郘亭知见傅本书目  莫绳孙稿抄本  点校本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（清）莫友芝撰；梁光华，欧阳大霖点校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本书出售、求购地址：https://www.jiaokey.com/book/detail/14358629.html</w:t>
      </w:r>
    </w:p>
    <w:p>
      <w:r>
        <w:t>更多相关图书推荐：https://www.jiaokey.com</w:t>
      </w:r>
    </w:p>
    <w:p>
      <w:r>
        <w:t>（清）莫友芝撰；梁光华，欧阳大霖点校 其他作品：https://www.jiaokey.com/tag/（清）莫友芝撰；梁光华，欧阳大霖点校.html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关键词搜索：https://www.jiaokey.com/tag/郘亭知见傅本书目  莫绳孙稿抄本  点校本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