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路米斯经典美术课  头手素描</w:t>
      </w:r>
    </w:p>
    <w:p>
      <w:r>
        <w:t>作者：（美）安德鲁·路米斯著；李慧娟译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西方经典美术技法译丛  路米斯经典美术课  头手素描 评论地址：https://www.jiaokey.com/book/detail/14358614.html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