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书名：光构成艺术研究</w:t>
      </w:r>
    </w:p>
    <w:p>
      <w:r>
        <w:t>作者：毕丹，马晓丽，陈金花</w:t>
      </w:r>
    </w:p>
    <w:p>
      <w:r>
        <w:t>出版社：武汉：华中科技大学出版社</w:t>
      </w:r>
    </w:p>
    <w:p>
      <w:r>
        <w:t>出版日期：2018.04</w:t>
      </w:r>
    </w:p>
    <w:p>
      <w:r>
        <w:t>总页数：124</w:t>
      </w:r>
    </w:p>
    <w:p>
      <w:r>
        <w:t>更多请访问教客网: www.jiaokey.com</w:t>
      </w:r>
    </w:p>
    <w:p>
      <w:r>
        <w:t>光构成艺术研究 评论地址：https://www.jiaokey.com/book/detail/14358613.html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