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藏真版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藏真版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本书出售、求购地址：https://www.jiaokey.com/book/detail/14358574.html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关键词搜索：https://www.jiaokey.com/tag/中国绘画史  藏真版.html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