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荷兰城市规划  建筑、景观、道路</w:t>
      </w:r>
    </w:p>
    <w:p>
      <w:r>
        <w:rPr>
          <w:rFonts w:ascii="宋体" w:hAnsi="宋体" w:eastAsia="宋体"/>
          <w:sz w:val="24"/>
        </w:rPr>
        <w:t>（荷）索托编；王莹，刘晓函，蒋丽莉译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荷兰城市规划  建筑、景观、道路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（荷）索托编；王莹，刘晓函，蒋丽莉译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本书出售、求购地址：https://www.jiaokey.com/book/detail/14358572.html</w:t>
      </w:r>
    </w:p>
    <w:p>
      <w:r>
        <w:t>更多相关图书推荐：https://www.jiaokey.com</w:t>
      </w:r>
    </w:p>
    <w:p>
      <w:r>
        <w:t>（荷）索托编；王莹，刘晓函，蒋丽莉译 其他作品：https://www.jiaokey.com/tag/（荷）索托编；王莹，刘晓函，蒋丽莉译.html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关键词搜索：https://www.jiaokey.com/tag/荷兰城市规划  建筑、景观、道路.html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