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基于步行导向的城市公共活动中心区城市设计研究</w:t>
      </w:r>
    </w:p>
    <w:p>
      <w:r>
        <w:rPr>
          <w:rFonts w:ascii="宋体" w:hAnsi="宋体" w:eastAsia="宋体"/>
          <w:sz w:val="24"/>
        </w:rPr>
        <w:t>赵勇伟著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基于步行导向的城市公共活动中心区城市设计研究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本书出售、求购地址：https://www.jiaokey.com/book/detail/14358563.html</w:t>
      </w:r>
    </w:p>
    <w:p>
      <w:r>
        <w:t>更多相关图书推荐：https://www.jiaokey.com</w:t>
      </w:r>
    </w:p>
    <w:p>
      <w:r>
        <w:t>赵勇伟著 其他作品：https://www.jiaokey.com/tag/赵勇伟著.html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关键词搜索：https://www.jiaokey.com/tag/基于步行导向的城市公共活动中心区城市设计研究.html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