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花之书  感知并塑造花朵的生命与美</w:t>
      </w:r>
    </w:p>
    <w:p>
      <w:r>
        <w:rPr>
          <w:rFonts w:ascii="宋体" w:hAnsi="宋体" w:eastAsia="宋体"/>
          <w:sz w:val="24"/>
        </w:rPr>
        <w:t>（英）蕾切尔·齐格弗里德著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花之书  感知并塑造花朵的生命与美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（英）蕾切尔·齐格弗里德著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本书出售、求购地址：https://www.jiaokey.com/book/detail/14358548.html</w:t>
      </w:r>
    </w:p>
    <w:p>
      <w:r>
        <w:t>更多相关图书推荐：https://www.jiaokey.com</w:t>
      </w:r>
    </w:p>
    <w:p>
      <w:r>
        <w:t>（英）蕾切尔·齐格弗里德著 其他作品：https://www.jiaokey.com/tag/（英）蕾切尔·齐格弗里德著.html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关键词搜索：https://www.jiaokey.com/tag/花之书  感知并塑造花朵的生命与美.html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