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书名：营城方略  城市总体规划实践与创新</w:t>
      </w:r>
    </w:p>
    <w:p>
      <w:r>
        <w:t>作者：本书编委会</w:t>
      </w:r>
    </w:p>
    <w:p>
      <w:r>
        <w:t>出版社：南京:东南大学出版社,2017.12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营城方略  城市总体规划实践与创新 评论地址：https://www.jiaokey.com/book/detail/14358542.html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