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城乡规划专业四校联合毕业设计作品集  南京浦镇车辆厂历史风貌区规划设计  工业更新  2017版</w:t>
      </w:r>
    </w:p>
    <w:p>
      <w:r>
        <w:rPr>
          <w:rFonts w:ascii="宋体" w:hAnsi="宋体" w:eastAsia="宋体"/>
          <w:sz w:val="24"/>
        </w:rPr>
        <w:t>芳遥，雷诚，史晓华，陈朋编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城乡规划专业四校联合毕业设计作品集  南京浦镇车辆厂历史风貌区规划设计  工业更新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芳遥，雷诚，史晓华，陈朋编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本书出售、求购地址：https://www.jiaokey.com/book/detail/14358534.html</w:t>
      </w:r>
    </w:p>
    <w:p>
      <w:r>
        <w:t>更多相关图书推荐：https://www.jiaokey.com</w:t>
      </w:r>
    </w:p>
    <w:p>
      <w:r>
        <w:t>芳遥，雷诚，史晓华，陈朋编 其他作品：https://www.jiaokey.com/tag/芳遥，雷诚，史晓华，陈朋编.html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关键词搜索：https://www.jiaokey.com/tag/城乡规划专业四校联合毕业设计作品集  南京浦镇车辆厂历史风貌区规划设计  工业更新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