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中国国家公园模式探索  2016首届生态文明与国家公园体制建设学术研讨会论文集</w:t>
      </w:r>
    </w:p>
    <w:p>
      <w:r>
        <w:rPr>
          <w:rFonts w:ascii="宋体" w:hAnsi="宋体" w:eastAsia="宋体"/>
          <w:sz w:val="24"/>
        </w:rPr>
        <w:t>吴承照著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中国国家公园模式探索  2016首届生态文明与国家公园体制建设学术研讨会论文集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本书出售、求购地址：https://www.jiaokey.com/book/detail/14358501.html</w:t>
      </w:r>
    </w:p>
    <w:p>
      <w:r>
        <w:t>更多相关图书推荐：https://www.jiaokey.com</w:t>
      </w:r>
    </w:p>
    <w:p>
      <w:r>
        <w:t>吴承照著 其他作品：https://www.jiaokey.com/tag/吴承照著.html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关键词搜索：https://www.jiaokey.com/tag/中国国家公园模式探索  2016首届生态文明与国家公园体制建设学术研讨会论文集.html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