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水土保持措施水沙效应模拟及结构优化研究</w:t>
      </w:r>
    </w:p>
    <w:p>
      <w:r>
        <w:rPr>
          <w:rFonts w:ascii="宋体" w:hAnsi="宋体" w:eastAsia="宋体"/>
          <w:sz w:val="24"/>
        </w:rPr>
        <w:t>陈卫宾，宋海印，张运凤编著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水土保持措施水沙效应模拟及结构优化研究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陈卫宾，宋海印，张运凤编著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本书出售、求购地址：https://www.jiaokey.com/book/detail/14358479.html</w:t>
      </w:r>
    </w:p>
    <w:p>
      <w:r>
        <w:t>更多相关图书推荐：https://www.jiaokey.com</w:t>
      </w:r>
    </w:p>
    <w:p>
      <w:r>
        <w:t>陈卫宾，宋海印，张运凤编著 其他作品：https://www.jiaokey.com/tag/陈卫宾，宋海印，张运凤编著.html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关键词搜索：https://www.jiaokey.com/tag/水土保持措施水沙效应模拟及结构优化研究.html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