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戴逸文集  经史札记（外一种）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戴逸文集  经史札记（外一种）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本书出售、求购地址：https://www.jiaokey.com/book/detail/14358477.html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关键词搜索：https://www.jiaokey.com/tag/戴逸文集  经史札记（外一种）.html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